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6A24" w14:textId="77777777" w:rsidR="00592727" w:rsidRDefault="001622E0">
      <w:pPr>
        <w:pStyle w:val="Title"/>
        <w:jc w:val="center"/>
      </w:pPr>
      <w:r>
        <w:t>Summer RV Trip Checklist</w:t>
      </w:r>
    </w:p>
    <w:p w14:paraId="5CF0D9A4" w14:textId="77777777" w:rsidR="00592727" w:rsidRDefault="001622E0">
      <w:pPr>
        <w:pStyle w:val="IntenseQuote"/>
        <w:jc w:val="center"/>
      </w:pPr>
      <w:r>
        <w:t>Everything you need—from packing to parking!</w:t>
      </w:r>
    </w:p>
    <w:p w14:paraId="1EDA5E5E" w14:textId="77777777" w:rsidR="00592727" w:rsidRDefault="001622E0">
      <w:pPr>
        <w:pStyle w:val="Heading1"/>
      </w:pPr>
      <w:r>
        <w:t>Pre-Trip Planning</w:t>
      </w:r>
    </w:p>
    <w:p w14:paraId="3A63044E" w14:textId="77777777" w:rsidR="00592727" w:rsidRDefault="001622E0">
      <w:pPr>
        <w:pStyle w:val="ListBullet"/>
      </w:pPr>
      <w:r>
        <w:t>☐</w:t>
      </w:r>
      <w:r>
        <w:t xml:space="preserve"> Choose your destination and make campground reservations</w:t>
      </w:r>
    </w:p>
    <w:p w14:paraId="03A8FB1B" w14:textId="77777777" w:rsidR="00592727" w:rsidRDefault="001622E0">
      <w:pPr>
        <w:pStyle w:val="ListBullet"/>
      </w:pPr>
      <w:r>
        <w:t>☐</w:t>
      </w:r>
      <w:r>
        <w:t xml:space="preserve"> Map your route with RV-friendly GPS tools</w:t>
      </w:r>
    </w:p>
    <w:p w14:paraId="04B5FB53" w14:textId="77777777" w:rsidR="00592727" w:rsidRDefault="001622E0">
      <w:pPr>
        <w:pStyle w:val="ListBullet"/>
      </w:pPr>
      <w:r>
        <w:t>☐</w:t>
      </w:r>
      <w:r>
        <w:t xml:space="preserve"> Check your RV’s tires, brakes, and lights</w:t>
      </w:r>
    </w:p>
    <w:p w14:paraId="547761B0" w14:textId="77777777" w:rsidR="00592727" w:rsidRDefault="001622E0">
      <w:pPr>
        <w:pStyle w:val="ListBullet"/>
      </w:pPr>
      <w:r>
        <w:t>☐</w:t>
      </w:r>
      <w:r>
        <w:t xml:space="preserve"> Confirm </w:t>
      </w:r>
      <w:r>
        <w:t>registration, insurance, and roadside assistance are current</w:t>
      </w:r>
    </w:p>
    <w:p w14:paraId="02EB822B" w14:textId="77777777" w:rsidR="00592727" w:rsidRDefault="001622E0">
      <w:pPr>
        <w:pStyle w:val="Heading1"/>
      </w:pPr>
      <w:r>
        <w:t>Packing Essentials</w:t>
      </w:r>
    </w:p>
    <w:p w14:paraId="1FED6E4F" w14:textId="77777777" w:rsidR="00592727" w:rsidRDefault="001622E0">
      <w:pPr>
        <w:pStyle w:val="ListBullet"/>
      </w:pPr>
      <w:r>
        <w:t>☐</w:t>
      </w:r>
      <w:r>
        <w:t xml:space="preserve"> Sewer hose and water hose</w:t>
      </w:r>
    </w:p>
    <w:p w14:paraId="72AD9980" w14:textId="77777777" w:rsidR="00592727" w:rsidRDefault="001622E0">
      <w:pPr>
        <w:pStyle w:val="ListBullet"/>
      </w:pPr>
      <w:r>
        <w:t>☐</w:t>
      </w:r>
      <w:r>
        <w:t xml:space="preserve"> Leveling blocks and chocks</w:t>
      </w:r>
    </w:p>
    <w:p w14:paraId="08E6BB50" w14:textId="77777777" w:rsidR="00592727" w:rsidRDefault="001622E0">
      <w:pPr>
        <w:pStyle w:val="ListBullet"/>
      </w:pPr>
      <w:r>
        <w:t>☐</w:t>
      </w:r>
      <w:r>
        <w:t xml:space="preserve"> Surge protector and extension cords</w:t>
      </w:r>
    </w:p>
    <w:p w14:paraId="16ACB0A0" w14:textId="77777777" w:rsidR="00592727" w:rsidRDefault="001622E0">
      <w:pPr>
        <w:pStyle w:val="ListBullet"/>
      </w:pPr>
      <w:r>
        <w:t>☐</w:t>
      </w:r>
      <w:r>
        <w:t xml:space="preserve"> Freshwater pressure regulator</w:t>
      </w:r>
    </w:p>
    <w:p w14:paraId="7A00A551" w14:textId="77777777" w:rsidR="00592727" w:rsidRDefault="001622E0">
      <w:pPr>
        <w:pStyle w:val="ListBullet"/>
      </w:pPr>
      <w:r>
        <w:t>☐</w:t>
      </w:r>
      <w:r>
        <w:t xml:space="preserve"> First aid kit and toolkit</w:t>
      </w:r>
    </w:p>
    <w:p w14:paraId="05D3014D" w14:textId="77777777" w:rsidR="00592727" w:rsidRDefault="001622E0">
      <w:pPr>
        <w:pStyle w:val="ListBullet"/>
      </w:pPr>
      <w:r>
        <w:t>☐</w:t>
      </w:r>
      <w:r>
        <w:t xml:space="preserve"> Toiletries and shower shoes</w:t>
      </w:r>
    </w:p>
    <w:p w14:paraId="0AE5979B" w14:textId="77777777" w:rsidR="00592727" w:rsidRDefault="001622E0">
      <w:pPr>
        <w:pStyle w:val="ListBullet"/>
      </w:pPr>
      <w:r>
        <w:t>☐</w:t>
      </w:r>
      <w:r>
        <w:t xml:space="preserve"> Bedding and towels</w:t>
      </w:r>
    </w:p>
    <w:p w14:paraId="24F5C45E" w14:textId="77777777" w:rsidR="00592727" w:rsidRDefault="001622E0">
      <w:pPr>
        <w:pStyle w:val="ListBullet"/>
      </w:pPr>
      <w:r>
        <w:t>☐</w:t>
      </w:r>
      <w:r>
        <w:t xml:space="preserve"> Flashlights and lanterns</w:t>
      </w:r>
    </w:p>
    <w:p w14:paraId="037B0053" w14:textId="77777777" w:rsidR="00592727" w:rsidRDefault="001622E0">
      <w:pPr>
        <w:pStyle w:val="ListBullet"/>
      </w:pPr>
      <w:r>
        <w:t>☐</w:t>
      </w:r>
      <w:r>
        <w:t xml:space="preserve"> Outdoor rug and camping chairs</w:t>
      </w:r>
    </w:p>
    <w:p w14:paraId="20C83025" w14:textId="77777777" w:rsidR="00592727" w:rsidRDefault="001622E0">
      <w:pPr>
        <w:pStyle w:val="Heading1"/>
      </w:pPr>
      <w:r>
        <w:t>Kitchen &amp; Food</w:t>
      </w:r>
    </w:p>
    <w:p w14:paraId="3AEBB390" w14:textId="77777777" w:rsidR="00592727" w:rsidRDefault="001622E0">
      <w:pPr>
        <w:pStyle w:val="ListBullet"/>
      </w:pPr>
      <w:r>
        <w:t>☐</w:t>
      </w:r>
      <w:r>
        <w:t xml:space="preserve"> Cookware and utensils</w:t>
      </w:r>
    </w:p>
    <w:p w14:paraId="7F547705" w14:textId="77777777" w:rsidR="00592727" w:rsidRDefault="001622E0">
      <w:pPr>
        <w:pStyle w:val="ListBullet"/>
      </w:pPr>
      <w:r>
        <w:t>☐</w:t>
      </w:r>
      <w:r>
        <w:t xml:space="preserve"> Plates, bowls, and cups (non-breakable)</w:t>
      </w:r>
    </w:p>
    <w:p w14:paraId="6667079B" w14:textId="77777777" w:rsidR="00592727" w:rsidRDefault="001622E0">
      <w:pPr>
        <w:pStyle w:val="ListBullet"/>
      </w:pPr>
      <w:r>
        <w:t>☐</w:t>
      </w:r>
      <w:r>
        <w:t xml:space="preserve"> Coffee maker or kettle</w:t>
      </w:r>
    </w:p>
    <w:p w14:paraId="199BAAD7" w14:textId="77777777" w:rsidR="00592727" w:rsidRDefault="001622E0">
      <w:pPr>
        <w:pStyle w:val="ListBullet"/>
      </w:pPr>
      <w:r>
        <w:t>☐</w:t>
      </w:r>
      <w:r>
        <w:t xml:space="preserve"> Trash bags and food storage containers</w:t>
      </w:r>
    </w:p>
    <w:p w14:paraId="03F5B24E" w14:textId="77777777" w:rsidR="00592727" w:rsidRDefault="001622E0">
      <w:pPr>
        <w:pStyle w:val="ListBullet"/>
      </w:pPr>
      <w:r>
        <w:t>☐</w:t>
      </w:r>
      <w:r>
        <w:t xml:space="preserve"> Cooler or portable fridge</w:t>
      </w:r>
    </w:p>
    <w:p w14:paraId="03C616A8" w14:textId="77777777" w:rsidR="00592727" w:rsidRDefault="001622E0">
      <w:pPr>
        <w:pStyle w:val="ListBullet"/>
      </w:pPr>
      <w:r>
        <w:t>☐</w:t>
      </w:r>
      <w:r>
        <w:t xml:space="preserve"> Easy-to-prep meals and snacks</w:t>
      </w:r>
    </w:p>
    <w:p w14:paraId="615FE6F9" w14:textId="77777777" w:rsidR="00592727" w:rsidRDefault="001622E0">
      <w:pPr>
        <w:pStyle w:val="ListBullet"/>
      </w:pPr>
      <w:r>
        <w:t>☐</w:t>
      </w:r>
      <w:r>
        <w:t xml:space="preserve"> Condiments, spices, and oil</w:t>
      </w:r>
    </w:p>
    <w:p w14:paraId="372CC449" w14:textId="77777777" w:rsidR="00592727" w:rsidRDefault="001622E0">
      <w:pPr>
        <w:pStyle w:val="ListBullet"/>
      </w:pPr>
      <w:r>
        <w:t>☐</w:t>
      </w:r>
      <w:r>
        <w:t xml:space="preserve"> Marshmallows, chocolate, and graham crackers (S’mores!)</w:t>
      </w:r>
    </w:p>
    <w:p w14:paraId="4B72F897" w14:textId="77777777" w:rsidR="00592727" w:rsidRDefault="001622E0">
      <w:pPr>
        <w:pStyle w:val="Heading1"/>
      </w:pPr>
      <w:r>
        <w:t>On the Road</w:t>
      </w:r>
    </w:p>
    <w:p w14:paraId="14B78B0E" w14:textId="77777777" w:rsidR="00592727" w:rsidRDefault="001622E0">
      <w:pPr>
        <w:pStyle w:val="ListBullet"/>
      </w:pPr>
      <w:r>
        <w:t>☐</w:t>
      </w:r>
      <w:r>
        <w:t xml:space="preserve"> Snacks and drinks for the drive</w:t>
      </w:r>
    </w:p>
    <w:p w14:paraId="605E5587" w14:textId="77777777" w:rsidR="00592727" w:rsidRDefault="001622E0">
      <w:pPr>
        <w:pStyle w:val="ListBullet"/>
      </w:pPr>
      <w:r>
        <w:t>☐</w:t>
      </w:r>
      <w:r>
        <w:t xml:space="preserve"> Entertainment (audiobooks, playlists, games)</w:t>
      </w:r>
    </w:p>
    <w:p w14:paraId="1E03F3C9" w14:textId="77777777" w:rsidR="00592727" w:rsidRDefault="001622E0">
      <w:pPr>
        <w:pStyle w:val="ListBullet"/>
      </w:pPr>
      <w:r>
        <w:t>☐</w:t>
      </w:r>
      <w:r>
        <w:t xml:space="preserve"> Paper maps as a backup</w:t>
      </w:r>
    </w:p>
    <w:p w14:paraId="18AC3466" w14:textId="77777777" w:rsidR="00592727" w:rsidRDefault="001622E0">
      <w:pPr>
        <w:pStyle w:val="ListBullet"/>
      </w:pPr>
      <w:r>
        <w:lastRenderedPageBreak/>
        <w:t>☐</w:t>
      </w:r>
      <w:r>
        <w:t xml:space="preserve"> </w:t>
      </w:r>
      <w:r>
        <w:t>Chargers and power banks</w:t>
      </w:r>
    </w:p>
    <w:p w14:paraId="2162E062" w14:textId="77777777" w:rsidR="00592727" w:rsidRDefault="001622E0">
      <w:pPr>
        <w:pStyle w:val="ListBullet"/>
      </w:pPr>
      <w:r>
        <w:t>☐</w:t>
      </w:r>
      <w:r>
        <w:t xml:space="preserve"> Emergency contact list</w:t>
      </w:r>
    </w:p>
    <w:p w14:paraId="6946D356" w14:textId="77777777" w:rsidR="00592727" w:rsidRDefault="001622E0">
      <w:pPr>
        <w:pStyle w:val="Heading1"/>
      </w:pPr>
      <w:r>
        <w:t>Campsite Setup</w:t>
      </w:r>
    </w:p>
    <w:p w14:paraId="5D266BDF" w14:textId="77777777" w:rsidR="00592727" w:rsidRDefault="001622E0">
      <w:pPr>
        <w:pStyle w:val="ListBullet"/>
      </w:pPr>
      <w:r>
        <w:t>☐</w:t>
      </w:r>
      <w:r>
        <w:t xml:space="preserve"> Park and level your RV</w:t>
      </w:r>
    </w:p>
    <w:p w14:paraId="26053DDA" w14:textId="77777777" w:rsidR="00592727" w:rsidRDefault="001622E0">
      <w:pPr>
        <w:pStyle w:val="ListBullet"/>
      </w:pPr>
      <w:r>
        <w:t>☐</w:t>
      </w:r>
      <w:r>
        <w:t xml:space="preserve"> Chock the wheels</w:t>
      </w:r>
    </w:p>
    <w:p w14:paraId="3222A6FE" w14:textId="77777777" w:rsidR="00592727" w:rsidRDefault="001622E0">
      <w:pPr>
        <w:pStyle w:val="ListBullet"/>
      </w:pPr>
      <w:r>
        <w:t>☐</w:t>
      </w:r>
      <w:r>
        <w:t xml:space="preserve"> Connect water, power, and sewer</w:t>
      </w:r>
    </w:p>
    <w:p w14:paraId="766D2D18" w14:textId="77777777" w:rsidR="00592727" w:rsidRDefault="001622E0">
      <w:pPr>
        <w:pStyle w:val="ListBullet"/>
      </w:pPr>
      <w:r>
        <w:t>☐</w:t>
      </w:r>
      <w:r>
        <w:t xml:space="preserve"> Extend slide-outs and awning</w:t>
      </w:r>
    </w:p>
    <w:p w14:paraId="5567F538" w14:textId="77777777" w:rsidR="00592727" w:rsidRDefault="001622E0">
      <w:pPr>
        <w:pStyle w:val="ListBullet"/>
      </w:pPr>
      <w:r>
        <w:t>☐</w:t>
      </w:r>
      <w:r>
        <w:t xml:space="preserve"> Set up your outdoor area</w:t>
      </w:r>
    </w:p>
    <w:p w14:paraId="103736CB" w14:textId="77777777" w:rsidR="00592727" w:rsidRDefault="001622E0">
      <w:pPr>
        <w:pStyle w:val="ListBullet"/>
      </w:pPr>
      <w:r>
        <w:t>☐</w:t>
      </w:r>
      <w:r>
        <w:t xml:space="preserve"> Walk the site to ensure safety and comfort</w:t>
      </w:r>
    </w:p>
    <w:sectPr w:rsidR="005927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2038724">
    <w:abstractNumId w:val="8"/>
  </w:num>
  <w:num w:numId="2" w16cid:durableId="1307927260">
    <w:abstractNumId w:val="6"/>
  </w:num>
  <w:num w:numId="3" w16cid:durableId="1508901973">
    <w:abstractNumId w:val="5"/>
  </w:num>
  <w:num w:numId="4" w16cid:durableId="91559784">
    <w:abstractNumId w:val="4"/>
  </w:num>
  <w:num w:numId="5" w16cid:durableId="1265767993">
    <w:abstractNumId w:val="7"/>
  </w:num>
  <w:num w:numId="6" w16cid:durableId="992373534">
    <w:abstractNumId w:val="3"/>
  </w:num>
  <w:num w:numId="7" w16cid:durableId="1287539709">
    <w:abstractNumId w:val="2"/>
  </w:num>
  <w:num w:numId="8" w16cid:durableId="457651724">
    <w:abstractNumId w:val="1"/>
  </w:num>
  <w:num w:numId="9" w16cid:durableId="143119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22E0"/>
    <w:rsid w:val="0029639D"/>
    <w:rsid w:val="00326F90"/>
    <w:rsid w:val="00592727"/>
    <w:rsid w:val="00AA1D8D"/>
    <w:rsid w:val="00B47730"/>
    <w:rsid w:val="00CB0664"/>
    <w:rsid w:val="00D836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C93BF"/>
  <w14:defaultImageDpi w14:val="300"/>
  <w15:docId w15:val="{C145C5DE-8839-4B07-8B13-B7303B6F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Allyson Doll</cp:lastModifiedBy>
  <cp:revision>2</cp:revision>
  <dcterms:created xsi:type="dcterms:W3CDTF">2025-06-13T13:45:00Z</dcterms:created>
  <dcterms:modified xsi:type="dcterms:W3CDTF">2025-06-13T13:45:00Z</dcterms:modified>
  <cp:category/>
</cp:coreProperties>
</file>